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Vardas Pavardenis</w:t>
        <w:br/>
        <w:t>Sveikatos g. 15, Vilnius LT-01101</w:t>
        <w:br/>
        <w:t>Tel. 8 600 12345</w:t>
        <w:br/>
        <w:t>El. paštas: vardas.pavardenis@example.com</w:t>
        <w:br/>
        <w:t>Vietinei gydymo įstaigai „Sveikatos centras“</w:t>
        <w:br/>
        <w:t>Poliklinikos g. 12, Vilnius</w:t>
        <w:br/>
        <w:t>PRAŠYMAS</w:t>
        <w:br/>
        <w:t>2025-10-27 Vilnius</w:t>
        <w:br/>
        <w:t>Prašau išduoti pažymą apie mano vizitus gydymo įstaigoje per 2024 metus. Ši pažyma reikalinga darbdaviui pateikti.</w:t>
        <w:br/>
        <w:t>Pagarbiai, Vardas Pavardenis (parašas, jei spausdinamas dokumentas)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