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Vardas Pavardenis</w:t>
        <w:br/>
        <w:t>Sveikatos g. 15, Vilnius LT-01101</w:t>
        <w:br/>
        <w:t>Tel. 8 600 12345</w:t>
        <w:br/>
        <w:t>El. paštas: vardas.pavardenis@example.com</w:t>
        <w:br/>
        <w:t>Vietinei gydymo įstaigai „Sveikatos centras“</w:t>
        <w:br/>
        <w:t>Poliklinikos g. 12, Vilnius</w:t>
        <w:br/>
        <w:t>PRAŠYMAS DĖL TYRIMO REZULTATŲ PATEIKIMO</w:t>
        <w:br/>
        <w:t>2025-10-27 Vilnius</w:t>
        <w:br/>
        <w:t>Prašau pateikti mano 2025-09 mėnesio atliktų kraujo tyrimų rezultatus elektroniniu paštu. Tyrimai atlikti 2025-09-14 dieną.</w:t>
        <w:br/>
        <w:t>Pagarbiai, Vardas Pavardenis (parašas, jei spausdinamas dokumentas)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LibreOffice/24.2.5.2$Windows_X86_64 LibreOffice_project/bffef4ea93e59bebbeaf7f431bb02b1a39ee8a59</Application>
  <AppVersion>15.0000</AppVersion>
  <Pages>1</Pages>
  <Words>52</Words>
  <Characters>383</Characters>
  <CharactersWithSpaces>434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2025-10-27T20:13:02Z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